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9DD" w14:textId="39B20067" w:rsidR="003C6842" w:rsidRPr="00192061" w:rsidRDefault="00F821F8" w:rsidP="004B55A9">
      <w:pPr>
        <w:pStyle w:val="Balk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21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KSÜ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İNSAN VE TOPLUM BİLİMLERİ</w:t>
      </w:r>
      <w:r w:rsidRPr="00F821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FAKÜLTESİ </w:t>
      </w:r>
      <w:r w:rsidRPr="001920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ARKEOLOJI BÖLÜMÜ </w:t>
      </w:r>
    </w:p>
    <w:p w14:paraId="140B26E7" w14:textId="35D434EF" w:rsidR="003C6842" w:rsidRPr="00192061" w:rsidRDefault="00D81117" w:rsidP="004B55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2024-2025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Öğretim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Bahar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Yar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Haftal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Ders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Program</w:t>
      </w:r>
      <w:r w:rsidR="005C1BAF"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ı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-(</w:t>
      </w:r>
      <w:proofErr w:type="gram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I. </w:t>
      </w:r>
      <w:proofErr w:type="spellStart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Öğretim</w:t>
      </w:r>
      <w:proofErr w:type="spellEnd"/>
      <w:r w:rsidRPr="0019206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5F696D9F" w14:textId="5B141C0E" w:rsidR="00837426" w:rsidRPr="00D81117" w:rsidRDefault="00D81117" w:rsidP="00837426">
      <w:pPr>
        <w:pStyle w:val="Balk1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D81117">
        <w:rPr>
          <w:rFonts w:ascii="Times New Roman" w:hAnsi="Times New Roman" w:cs="Times New Roman"/>
          <w:sz w:val="12"/>
          <w:szCs w:val="12"/>
        </w:rPr>
        <w:br/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Arkeoloji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Bölümü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1. </w:t>
      </w:r>
      <w:proofErr w:type="spellStart"/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Sınıf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Ders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Program</w:t>
      </w:r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ı</w:t>
      </w:r>
      <w:proofErr w:type="spellEnd"/>
      <w:r w:rsidR="0014402E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="0014402E" w:rsidRPr="0014402E">
        <w:rPr>
          <w:rFonts w:ascii="Times New Roman" w:hAnsi="Times New Roman" w:cs="Times New Roman"/>
          <w:color w:val="000000" w:themeColor="text1"/>
          <w:sz w:val="12"/>
          <w:szCs w:val="12"/>
        </w:rPr>
        <w:t>FF-D BLOK EA-K1-22</w:t>
      </w: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853"/>
      </w:tblGrid>
      <w:tr w:rsidR="003C6842" w:rsidRPr="00D81117" w14:paraId="54157CED" w14:textId="77777777" w:rsidTr="00B857A2">
        <w:trPr>
          <w:trHeight w:val="81"/>
        </w:trPr>
        <w:tc>
          <w:tcPr>
            <w:tcW w:w="1853" w:type="dxa"/>
          </w:tcPr>
          <w:p w14:paraId="54B3A542" w14:textId="3CF22C76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53" w:type="dxa"/>
          </w:tcPr>
          <w:p w14:paraId="0AD7ACDF" w14:textId="75E1E77E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3" w:type="dxa"/>
          </w:tcPr>
          <w:p w14:paraId="0F0F9CF7" w14:textId="5E6737F7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3" w:type="dxa"/>
          </w:tcPr>
          <w:p w14:paraId="65055AD0" w14:textId="4056D7D4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3" w:type="dxa"/>
          </w:tcPr>
          <w:p w14:paraId="1979C86A" w14:textId="2581440F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3" w:type="dxa"/>
          </w:tcPr>
          <w:p w14:paraId="700A3EBB" w14:textId="468FD482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3C6842" w:rsidRPr="00D81117" w14:paraId="0D0559E4" w14:textId="77777777" w:rsidTr="00B857A2">
        <w:trPr>
          <w:trHeight w:val="439"/>
        </w:trPr>
        <w:tc>
          <w:tcPr>
            <w:tcW w:w="1853" w:type="dxa"/>
          </w:tcPr>
          <w:p w14:paraId="576666A4" w14:textId="06A99E29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3" w:type="dxa"/>
          </w:tcPr>
          <w:p w14:paraId="0E7C738E" w14:textId="42BC7896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Ark112 – Akdeniz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Uygarlıkları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5769B71F" w14:textId="6EFE7F32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Mitoloji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0DA3045F" w14:textId="2260DE62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Bss118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Girişimcilik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Kariyer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Planlama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3" w:type="dxa"/>
          </w:tcPr>
          <w:p w14:paraId="41EB5766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C84C84E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6842" w:rsidRPr="00D81117" w14:paraId="7152EBED" w14:textId="77777777" w:rsidTr="00B857A2">
        <w:trPr>
          <w:trHeight w:val="439"/>
        </w:trPr>
        <w:tc>
          <w:tcPr>
            <w:tcW w:w="1853" w:type="dxa"/>
          </w:tcPr>
          <w:p w14:paraId="2156358E" w14:textId="1E04E025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3" w:type="dxa"/>
          </w:tcPr>
          <w:p w14:paraId="03514522" w14:textId="481BC900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Ark112 – Akdeniz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Uygarlıkları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5FD5D3D6" w14:textId="5D701E0A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Mitoloji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292C9236" w14:textId="77E0DCC9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Bss118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Girişimcilik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Kariyer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Planlama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3" w:type="dxa"/>
          </w:tcPr>
          <w:p w14:paraId="2DF1E774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4490BB5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5463" w:rsidRPr="00D81117" w14:paraId="1F8294DB" w14:textId="77777777" w:rsidTr="00B857A2">
        <w:trPr>
          <w:trHeight w:val="523"/>
        </w:trPr>
        <w:tc>
          <w:tcPr>
            <w:tcW w:w="1853" w:type="dxa"/>
          </w:tcPr>
          <w:p w14:paraId="1531E6C0" w14:textId="29EC76D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3" w:type="dxa"/>
          </w:tcPr>
          <w:p w14:paraId="366E0CC5" w14:textId="3D8F1F6F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Ark116 -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Arkeolojiye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Terminoloji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-II</w:t>
            </w:r>
            <w:r w:rsidRPr="007959FB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36ECC42C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42EA753" w14:textId="1C377713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CD5DEBC" w14:textId="6377E532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Oz102 - Türk Dili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Ff-D Blok Ea-K1-22[116]</w:t>
            </w:r>
          </w:p>
        </w:tc>
        <w:tc>
          <w:tcPr>
            <w:tcW w:w="1853" w:type="dxa"/>
          </w:tcPr>
          <w:p w14:paraId="33CECC5B" w14:textId="43C2787F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Ark106 - Teknik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Çizim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</w:tr>
      <w:tr w:rsidR="00C15463" w:rsidRPr="00D81117" w14:paraId="37280FCC" w14:textId="77777777" w:rsidTr="00B857A2">
        <w:trPr>
          <w:trHeight w:val="528"/>
        </w:trPr>
        <w:tc>
          <w:tcPr>
            <w:tcW w:w="1853" w:type="dxa"/>
          </w:tcPr>
          <w:p w14:paraId="6F954835" w14:textId="4BD8DD24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3" w:type="dxa"/>
          </w:tcPr>
          <w:p w14:paraId="4D00115D" w14:textId="36B5B3ED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Ark116 -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Arkeolojiye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Terminoloji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-II</w:t>
            </w:r>
            <w:r w:rsidRPr="007959FB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16A6FD39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F4D1E6B" w14:textId="16DFD35F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C94B6E0" w14:textId="7EAD1174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Oz102 - Türk Dili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Ff-D Blok Ea-K1-22[116]</w:t>
            </w:r>
          </w:p>
        </w:tc>
        <w:tc>
          <w:tcPr>
            <w:tcW w:w="1853" w:type="dxa"/>
          </w:tcPr>
          <w:p w14:paraId="20389E92" w14:textId="169576AF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Ark106 - Teknik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Çizim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</w:tr>
      <w:tr w:rsidR="00D81117" w:rsidRPr="00D81117" w14:paraId="5030B649" w14:textId="77777777" w:rsidTr="00B857A2">
        <w:trPr>
          <w:trHeight w:val="81"/>
        </w:trPr>
        <w:tc>
          <w:tcPr>
            <w:tcW w:w="1853" w:type="dxa"/>
          </w:tcPr>
          <w:p w14:paraId="16F2C6E6" w14:textId="5D7DBC5F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3" w:type="dxa"/>
          </w:tcPr>
          <w:p w14:paraId="7AC52B76" w14:textId="77777777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92139C3" w14:textId="77777777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AB1DD43" w14:textId="5ED68E5F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4820AB6" w14:textId="77777777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BE1CADF" w14:textId="77777777" w:rsidR="00D81117" w:rsidRPr="00D81117" w:rsidRDefault="00D81117" w:rsidP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5463" w:rsidRPr="00D81117" w14:paraId="2A1D099B" w14:textId="77777777" w:rsidTr="00B857A2">
        <w:trPr>
          <w:trHeight w:val="611"/>
        </w:trPr>
        <w:tc>
          <w:tcPr>
            <w:tcW w:w="1853" w:type="dxa"/>
          </w:tcPr>
          <w:p w14:paraId="77CDF04C" w14:textId="7A469684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3" w:type="dxa"/>
          </w:tcPr>
          <w:p w14:paraId="32889563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CD7C185" w14:textId="7EF6C32E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C27DAE4" w14:textId="1E39DA1F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Arkeolojiye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Terminoloji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600532EB" w14:textId="366D2F22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Oz122 -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İngilizce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Ff-D Blok Ea-K1-22[116]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Mevlüt UYAN</w:t>
            </w:r>
          </w:p>
        </w:tc>
        <w:tc>
          <w:tcPr>
            <w:tcW w:w="1853" w:type="dxa"/>
          </w:tcPr>
          <w:p w14:paraId="427F5642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5463" w:rsidRPr="00D81117" w14:paraId="14CA9E68" w14:textId="77777777" w:rsidTr="00B857A2">
        <w:trPr>
          <w:trHeight w:val="618"/>
        </w:trPr>
        <w:tc>
          <w:tcPr>
            <w:tcW w:w="1853" w:type="dxa"/>
          </w:tcPr>
          <w:p w14:paraId="37063ACD" w14:textId="26E82B93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3" w:type="dxa"/>
          </w:tcPr>
          <w:p w14:paraId="050AACDC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59613FF" w14:textId="5BAAB0F9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989C738" w14:textId="2C719395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Ark116 -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Arkeolojiye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Giriş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Terminoloji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-II</w:t>
            </w:r>
            <w:r w:rsidRPr="007959FB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7959FB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53" w:type="dxa"/>
          </w:tcPr>
          <w:p w14:paraId="65ACA847" w14:textId="1CC644E5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Oz122 -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İngilizce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Ff-D Blok Ea-K1-22[116]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Mevlüt UYAN</w:t>
            </w:r>
          </w:p>
        </w:tc>
        <w:tc>
          <w:tcPr>
            <w:tcW w:w="1853" w:type="dxa"/>
          </w:tcPr>
          <w:p w14:paraId="2BC08C14" w14:textId="77777777" w:rsidR="00C15463" w:rsidRPr="00D81117" w:rsidRDefault="00C15463" w:rsidP="00C154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6842" w:rsidRPr="00D81117" w14:paraId="28B30220" w14:textId="77777777" w:rsidTr="00B857A2">
        <w:trPr>
          <w:trHeight w:val="523"/>
        </w:trPr>
        <w:tc>
          <w:tcPr>
            <w:tcW w:w="1853" w:type="dxa"/>
          </w:tcPr>
          <w:p w14:paraId="3C2BA5AB" w14:textId="1C167206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3" w:type="dxa"/>
          </w:tcPr>
          <w:p w14:paraId="717F5933" w14:textId="344B459B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Ark110 -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3D8DEFB1" w14:textId="3E127DE3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Ark106 - Teknik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Çizim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09311E04" w14:textId="7B026A2C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Ark108 -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Kültür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3C592238" w14:textId="40CC7D9E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İş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Güvenliği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3" w:type="dxa"/>
          </w:tcPr>
          <w:p w14:paraId="4282A2F9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6842" w:rsidRPr="00D81117" w14:paraId="402F44BE" w14:textId="77777777" w:rsidTr="00B857A2">
        <w:trPr>
          <w:trHeight w:val="528"/>
        </w:trPr>
        <w:tc>
          <w:tcPr>
            <w:tcW w:w="1853" w:type="dxa"/>
          </w:tcPr>
          <w:p w14:paraId="76654D07" w14:textId="50725FF0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3" w:type="dxa"/>
          </w:tcPr>
          <w:p w14:paraId="274909B8" w14:textId="2F5011E3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Ark110 -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38069B35" w14:textId="16E3015F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Ark106 - Teknik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Çizim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707CFF0B" w14:textId="443A9732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Ark108 -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Kültür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3" w:type="dxa"/>
          </w:tcPr>
          <w:p w14:paraId="06512B15" w14:textId="7C64E68C" w:rsidR="003C6842" w:rsidRPr="00D81117" w:rsidRDefault="00D811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İş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Güvenliği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3" w:type="dxa"/>
          </w:tcPr>
          <w:p w14:paraId="72EE6F43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6842" w:rsidRPr="00D81117" w14:paraId="20BAC2C9" w14:textId="77777777" w:rsidTr="00B857A2">
        <w:trPr>
          <w:trHeight w:val="81"/>
        </w:trPr>
        <w:tc>
          <w:tcPr>
            <w:tcW w:w="1853" w:type="dxa"/>
          </w:tcPr>
          <w:p w14:paraId="706CF9F9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FBEB434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213F459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291E2C9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1B5F497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C7507D8" w14:textId="77777777" w:rsidR="003C6842" w:rsidRPr="00D81117" w:rsidRDefault="003C684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909" w:tblpY="690"/>
        <w:tblW w:w="11076" w:type="dxa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6"/>
        <w:gridCol w:w="1846"/>
      </w:tblGrid>
      <w:tr w:rsidR="008F27E5" w:rsidRPr="00D81117" w14:paraId="665FEA8D" w14:textId="77777777" w:rsidTr="008F27E5">
        <w:trPr>
          <w:trHeight w:val="77"/>
        </w:trPr>
        <w:tc>
          <w:tcPr>
            <w:tcW w:w="1846" w:type="dxa"/>
          </w:tcPr>
          <w:p w14:paraId="57F1C827" w14:textId="781ADCF1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46" w:type="dxa"/>
          </w:tcPr>
          <w:p w14:paraId="7198773A" w14:textId="0D0E34A3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46" w:type="dxa"/>
          </w:tcPr>
          <w:p w14:paraId="0122DDF7" w14:textId="04F71492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46" w:type="dxa"/>
          </w:tcPr>
          <w:p w14:paraId="31AA03CE" w14:textId="51D02FA1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46" w:type="dxa"/>
          </w:tcPr>
          <w:p w14:paraId="6260BCB8" w14:textId="7447E722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46" w:type="dxa"/>
          </w:tcPr>
          <w:p w14:paraId="3434BDBE" w14:textId="5ADCB4FD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8F27E5" w:rsidRPr="00D81117" w14:paraId="76E6E02A" w14:textId="77777777" w:rsidTr="008F27E5">
        <w:trPr>
          <w:trHeight w:val="410"/>
        </w:trPr>
        <w:tc>
          <w:tcPr>
            <w:tcW w:w="1846" w:type="dxa"/>
          </w:tcPr>
          <w:p w14:paraId="08B61CD6" w14:textId="19F05FF8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46" w:type="dxa"/>
          </w:tcPr>
          <w:p w14:paraId="4D7CE9A6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C1C7014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7A0482E2" w14:textId="3378DCE5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Ark204 - Su Alti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Denizcilik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1A1E0D38" w14:textId="7001F5A5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Ark208 -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İkonografi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46" w:type="dxa"/>
          </w:tcPr>
          <w:p w14:paraId="0DEDCD3A" w14:textId="41E513EB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16C9751C" w14:textId="77777777" w:rsidTr="008F27E5">
        <w:trPr>
          <w:trHeight w:val="400"/>
        </w:trPr>
        <w:tc>
          <w:tcPr>
            <w:tcW w:w="1846" w:type="dxa"/>
          </w:tcPr>
          <w:p w14:paraId="1232B102" w14:textId="36ADEB55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46" w:type="dxa"/>
          </w:tcPr>
          <w:p w14:paraId="3DBD560B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239AC64E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3B65DCE" w14:textId="274CFC3C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Ark204 - Su Alti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Denizcilik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0639558C" w14:textId="3B8ED401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Ark208 -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İkonografi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46" w:type="dxa"/>
          </w:tcPr>
          <w:p w14:paraId="609387B1" w14:textId="0C39FA50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0F3" w:rsidRPr="00D81117" w14:paraId="35AAEA48" w14:textId="77777777" w:rsidTr="008F27E5">
        <w:trPr>
          <w:trHeight w:val="410"/>
        </w:trPr>
        <w:tc>
          <w:tcPr>
            <w:tcW w:w="1846" w:type="dxa"/>
          </w:tcPr>
          <w:p w14:paraId="499E648D" w14:textId="5D49E26B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46" w:type="dxa"/>
          </w:tcPr>
          <w:p w14:paraId="5C844399" w14:textId="77777777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59221E45" w14:textId="5A56B5A6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Ark244 Antik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Çağ'da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Yaşam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  <w:proofErr w:type="gramEnd"/>
          </w:p>
        </w:tc>
        <w:tc>
          <w:tcPr>
            <w:tcW w:w="1846" w:type="dxa"/>
          </w:tcPr>
          <w:p w14:paraId="0CF0272B" w14:textId="0B70D398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Kazi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Araştirma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Yöntemleri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741B57E3" w14:textId="6E4EE2A3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46" w:type="dxa"/>
          </w:tcPr>
          <w:p w14:paraId="5807934E" w14:textId="77777777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10F3" w:rsidRPr="00D81117" w14:paraId="59E18B8A" w14:textId="77777777" w:rsidTr="008F27E5">
        <w:trPr>
          <w:trHeight w:val="400"/>
        </w:trPr>
        <w:tc>
          <w:tcPr>
            <w:tcW w:w="1846" w:type="dxa"/>
          </w:tcPr>
          <w:p w14:paraId="78EAA8EA" w14:textId="6C51A53A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46" w:type="dxa"/>
          </w:tcPr>
          <w:p w14:paraId="5D5F1443" w14:textId="77777777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239946E7" w14:textId="2027EC9C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Ark244 Antik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Çağ'da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Yaşam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  <w:proofErr w:type="gramEnd"/>
          </w:p>
        </w:tc>
        <w:tc>
          <w:tcPr>
            <w:tcW w:w="1846" w:type="dxa"/>
          </w:tcPr>
          <w:p w14:paraId="4A41C95C" w14:textId="702C6114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Kazi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Araştirma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Yöntemleri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46" w:type="dxa"/>
          </w:tcPr>
          <w:p w14:paraId="58D6A629" w14:textId="636CF47B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46" w:type="dxa"/>
          </w:tcPr>
          <w:p w14:paraId="3DB167A2" w14:textId="77777777" w:rsidR="00D110F3" w:rsidRPr="00D81117" w:rsidRDefault="00D110F3" w:rsidP="00D110F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6EECE814" w14:textId="77777777" w:rsidTr="008F27E5">
        <w:trPr>
          <w:trHeight w:val="77"/>
        </w:trPr>
        <w:tc>
          <w:tcPr>
            <w:tcW w:w="1846" w:type="dxa"/>
          </w:tcPr>
          <w:p w14:paraId="3CB3173B" w14:textId="355E83FE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46" w:type="dxa"/>
          </w:tcPr>
          <w:p w14:paraId="3D8F1411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35019DA7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1A09E277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841BE0F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5D24FC38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585F553F" w14:textId="77777777" w:rsidTr="008F27E5">
        <w:trPr>
          <w:trHeight w:val="410"/>
        </w:trPr>
        <w:tc>
          <w:tcPr>
            <w:tcW w:w="1846" w:type="dxa"/>
          </w:tcPr>
          <w:p w14:paraId="11902B26" w14:textId="7401C0AE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46" w:type="dxa"/>
          </w:tcPr>
          <w:p w14:paraId="62D40939" w14:textId="1BB23779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Ark234 -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Dilleri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Ercüment Y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846" w:type="dxa"/>
          </w:tcPr>
          <w:p w14:paraId="7B72C74A" w14:textId="169990AB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Ark244 Antik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Çağ'da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Sosyal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Yaşam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  <w:proofErr w:type="gramEnd"/>
          </w:p>
        </w:tc>
        <w:tc>
          <w:tcPr>
            <w:tcW w:w="1846" w:type="dxa"/>
          </w:tcPr>
          <w:p w14:paraId="7D545E2F" w14:textId="0357CF47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Kazi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Araştirma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Yöntemleri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46" w:type="dxa"/>
          </w:tcPr>
          <w:p w14:paraId="28AE3E77" w14:textId="277437E8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Ark240 -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Heykeltiraşliği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  <w:proofErr w:type="gramEnd"/>
          </w:p>
        </w:tc>
        <w:tc>
          <w:tcPr>
            <w:tcW w:w="1846" w:type="dxa"/>
          </w:tcPr>
          <w:p w14:paraId="3F9F2BC7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1D815605" w14:textId="77777777" w:rsidTr="008F27E5">
        <w:trPr>
          <w:trHeight w:val="400"/>
        </w:trPr>
        <w:tc>
          <w:tcPr>
            <w:tcW w:w="1846" w:type="dxa"/>
          </w:tcPr>
          <w:p w14:paraId="5C563790" w14:textId="43BE6F75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46" w:type="dxa"/>
          </w:tcPr>
          <w:p w14:paraId="729E7BCE" w14:textId="57F3CC93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Ark234 -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Dilleri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Ercüment Y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846" w:type="dxa"/>
          </w:tcPr>
          <w:p w14:paraId="45008EA3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16CE658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9CDA3BA" w14:textId="5966951A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Ark240 -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Heykeltiraşliği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Handegül </w:t>
            </w:r>
            <w:r w:rsidR="008726AE"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C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  <w:proofErr w:type="gramEnd"/>
          </w:p>
        </w:tc>
        <w:tc>
          <w:tcPr>
            <w:tcW w:w="1846" w:type="dxa"/>
          </w:tcPr>
          <w:p w14:paraId="310EBD4F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47503C36" w14:textId="77777777" w:rsidTr="008F27E5">
        <w:trPr>
          <w:trHeight w:val="410"/>
        </w:trPr>
        <w:tc>
          <w:tcPr>
            <w:tcW w:w="1846" w:type="dxa"/>
          </w:tcPr>
          <w:p w14:paraId="05CDBAE3" w14:textId="2552F47A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46" w:type="dxa"/>
          </w:tcPr>
          <w:p w14:paraId="40874B5D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8EA2D56" w14:textId="77777777" w:rsidR="008F27E5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Oz 222 -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İngilizce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14:paraId="216311C5" w14:textId="0245C846" w:rsidR="008726AE" w:rsidRPr="00D81117" w:rsidRDefault="008726AE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Mevlüt UYAN</w:t>
            </w:r>
          </w:p>
        </w:tc>
        <w:tc>
          <w:tcPr>
            <w:tcW w:w="1846" w:type="dxa"/>
          </w:tcPr>
          <w:p w14:paraId="70AD6404" w14:textId="2BF9C5C6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Seramik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Sanati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46" w:type="dxa"/>
          </w:tcPr>
          <w:p w14:paraId="46E2E929" w14:textId="5DDFF381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-Oz224 - Atatürk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İlkeleri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C17CD0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İnkilap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Seher Özlem ÜÇGÜL</w:t>
            </w:r>
          </w:p>
        </w:tc>
        <w:tc>
          <w:tcPr>
            <w:tcW w:w="1846" w:type="dxa"/>
          </w:tcPr>
          <w:p w14:paraId="0A179F8B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151918FC" w14:textId="77777777" w:rsidTr="008F27E5">
        <w:trPr>
          <w:trHeight w:val="410"/>
        </w:trPr>
        <w:tc>
          <w:tcPr>
            <w:tcW w:w="1846" w:type="dxa"/>
          </w:tcPr>
          <w:p w14:paraId="6C22BD9B" w14:textId="6C1901E5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46" w:type="dxa"/>
          </w:tcPr>
          <w:p w14:paraId="0BD0C2EC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A92F7B2" w14:textId="77777777" w:rsidR="008F27E5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Oz 222 -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İngilizce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14:paraId="62D28284" w14:textId="43351585" w:rsidR="008726AE" w:rsidRPr="00D81117" w:rsidRDefault="008726AE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Mevlüt UYAN</w:t>
            </w:r>
          </w:p>
        </w:tc>
        <w:tc>
          <w:tcPr>
            <w:tcW w:w="1846" w:type="dxa"/>
          </w:tcPr>
          <w:p w14:paraId="40E5F74B" w14:textId="310FBEF0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Ark236 -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Klasik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Seramik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Sanati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  <w:tc>
          <w:tcPr>
            <w:tcW w:w="1846" w:type="dxa"/>
          </w:tcPr>
          <w:p w14:paraId="514CBCF4" w14:textId="388421A9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-Oz224 - Atatürk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İlkeleri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C17CD0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İnkilap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8726AE">
              <w:rPr>
                <w:rFonts w:ascii="Times New Roman" w:hAnsi="Times New Roman" w:cs="Times New Roman"/>
                <w:sz w:val="12"/>
                <w:szCs w:val="12"/>
              </w:rPr>
              <w:t>Seher Özlem ÜÇGÜL</w:t>
            </w:r>
          </w:p>
        </w:tc>
        <w:tc>
          <w:tcPr>
            <w:tcW w:w="1846" w:type="dxa"/>
          </w:tcPr>
          <w:p w14:paraId="07F9CC23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7E5" w:rsidRPr="00D81117" w14:paraId="049DE2EE" w14:textId="77777777" w:rsidTr="008F27E5">
        <w:trPr>
          <w:trHeight w:val="68"/>
        </w:trPr>
        <w:tc>
          <w:tcPr>
            <w:tcW w:w="1846" w:type="dxa"/>
          </w:tcPr>
          <w:p w14:paraId="7EE02CD9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79256E99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2C10E7D5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1F9AA0C9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A1700A9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2F810B5E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8C0E515" w14:textId="3383F7BE" w:rsidR="004B55A9" w:rsidRPr="00D81117" w:rsidRDefault="00D81117" w:rsidP="004B55A9">
      <w:pPr>
        <w:pStyle w:val="Balk1"/>
        <w:rPr>
          <w:rFonts w:ascii="Times New Roman" w:hAnsi="Times New Roman" w:cs="Times New Roman"/>
          <w:color w:val="000000" w:themeColor="text1"/>
          <w:sz w:val="12"/>
          <w:szCs w:val="12"/>
        </w:rPr>
      </w:pP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Arkeoloji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Bölümü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2.</w:t>
      </w:r>
      <w:r w:rsidR="005C1BAF" w:rsidRPr="005C1BAF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spellStart"/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Sınıf</w:t>
      </w:r>
      <w:proofErr w:type="spellEnd"/>
      <w:r w:rsidR="005C1BAF"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Ders </w:t>
      </w:r>
      <w:proofErr w:type="spellStart"/>
      <w:proofErr w:type="gram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Program</w:t>
      </w:r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ı</w:t>
      </w:r>
      <w:proofErr w:type="spellEnd"/>
      <w:r w:rsidR="0014402E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 </w:t>
      </w:r>
      <w:r w:rsidR="0014402E" w:rsidRPr="0014402E">
        <w:rPr>
          <w:rFonts w:ascii="Times New Roman" w:hAnsi="Times New Roman" w:cs="Times New Roman"/>
          <w:color w:val="000000" w:themeColor="text1"/>
          <w:sz w:val="12"/>
          <w:szCs w:val="12"/>
        </w:rPr>
        <w:t>EF</w:t>
      </w:r>
      <w:proofErr w:type="gramEnd"/>
      <w:r w:rsidR="0014402E" w:rsidRPr="0014402E">
        <w:rPr>
          <w:rFonts w:ascii="Times New Roman" w:hAnsi="Times New Roman" w:cs="Times New Roman"/>
          <w:color w:val="000000" w:themeColor="text1"/>
          <w:sz w:val="12"/>
          <w:szCs w:val="12"/>
        </w:rPr>
        <w:t>-ED-K2-12</w:t>
      </w:r>
    </w:p>
    <w:p w14:paraId="24CB9BE4" w14:textId="77777777" w:rsidR="00837426" w:rsidRPr="00D81117" w:rsidRDefault="00837426" w:rsidP="00837426">
      <w:pPr>
        <w:rPr>
          <w:rFonts w:ascii="Times New Roman" w:hAnsi="Times New Roman" w:cs="Times New Roman"/>
          <w:sz w:val="12"/>
          <w:szCs w:val="12"/>
        </w:rPr>
      </w:pPr>
    </w:p>
    <w:p w14:paraId="20FFFDFD" w14:textId="77777777" w:rsidR="00C17CD0" w:rsidRDefault="00C17CD0" w:rsidP="00837426">
      <w:pPr>
        <w:pStyle w:val="Balk1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9B01458" w14:textId="77777777" w:rsidR="00C17CD0" w:rsidRDefault="00C17CD0" w:rsidP="00C17CD0"/>
    <w:p w14:paraId="767C558F" w14:textId="77777777" w:rsidR="00C17CD0" w:rsidRPr="00C17CD0" w:rsidRDefault="00C17CD0" w:rsidP="00C17CD0"/>
    <w:p w14:paraId="35FD0B70" w14:textId="122F43A7" w:rsidR="008F27E5" w:rsidRPr="00D81117" w:rsidRDefault="00D81117" w:rsidP="00837426">
      <w:pPr>
        <w:pStyle w:val="Balk1"/>
        <w:rPr>
          <w:rFonts w:ascii="Times New Roman" w:hAnsi="Times New Roman" w:cs="Times New Roman"/>
          <w:sz w:val="12"/>
          <w:szCs w:val="12"/>
        </w:rPr>
      </w:pP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Arkeoloji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Bölümü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3. </w:t>
      </w:r>
      <w:proofErr w:type="spellStart"/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Sınıf</w:t>
      </w:r>
      <w:proofErr w:type="spellEnd"/>
      <w:r w:rsidR="005C1BAF"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Ders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Program</w:t>
      </w:r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ı</w:t>
      </w:r>
      <w:proofErr w:type="spellEnd"/>
      <w:r w:rsidR="0014402E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="0014402E" w:rsidRPr="0014402E">
        <w:rPr>
          <w:rFonts w:ascii="Times New Roman" w:hAnsi="Times New Roman" w:cs="Times New Roman"/>
          <w:color w:val="000000" w:themeColor="text1"/>
          <w:sz w:val="12"/>
          <w:szCs w:val="12"/>
        </w:rPr>
        <w:t>FF-C BLOK ED-K1-13</w:t>
      </w:r>
    </w:p>
    <w:tbl>
      <w:tblPr>
        <w:tblStyle w:val="TabloKlavuzu"/>
        <w:tblW w:w="11106" w:type="dxa"/>
        <w:tblInd w:w="-935" w:type="dxa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1"/>
        <w:gridCol w:w="1851"/>
      </w:tblGrid>
      <w:tr w:rsidR="008F27E5" w:rsidRPr="00D81117" w14:paraId="263A2A2C" w14:textId="77777777" w:rsidTr="008F27E5">
        <w:trPr>
          <w:trHeight w:val="147"/>
        </w:trPr>
        <w:tc>
          <w:tcPr>
            <w:tcW w:w="1851" w:type="dxa"/>
          </w:tcPr>
          <w:p w14:paraId="47ACA25A" w14:textId="3CACCFE8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51" w:type="dxa"/>
          </w:tcPr>
          <w:p w14:paraId="44DD284B" w14:textId="34C6B5C8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1" w:type="dxa"/>
          </w:tcPr>
          <w:p w14:paraId="735F97AA" w14:textId="026B4D3A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1" w:type="dxa"/>
          </w:tcPr>
          <w:p w14:paraId="354A4D78" w14:textId="3192419E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1" w:type="dxa"/>
          </w:tcPr>
          <w:p w14:paraId="7E8AC00B" w14:textId="487926DB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1" w:type="dxa"/>
          </w:tcPr>
          <w:p w14:paraId="2BF662D4" w14:textId="773BCD74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8F27E5" w:rsidRPr="00D81117" w14:paraId="7CC20770" w14:textId="77777777" w:rsidTr="00C17CD0">
        <w:trPr>
          <w:trHeight w:val="803"/>
        </w:trPr>
        <w:tc>
          <w:tcPr>
            <w:tcW w:w="1851" w:type="dxa"/>
          </w:tcPr>
          <w:p w14:paraId="20709495" w14:textId="2C3F3046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1" w:type="dxa"/>
          </w:tcPr>
          <w:p w14:paraId="1A00CD41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2BCF0823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4077F22B" w14:textId="1403A86E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Ark308 -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C17CD0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Yaz.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Yön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54923216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0798675D" w14:textId="5E4D066B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Ark312 -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Numismatik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</w:tr>
      <w:tr w:rsidR="00C17CD0" w:rsidRPr="00D81117" w14:paraId="6E95D0CE" w14:textId="77777777" w:rsidTr="008F27E5">
        <w:trPr>
          <w:trHeight w:val="743"/>
        </w:trPr>
        <w:tc>
          <w:tcPr>
            <w:tcW w:w="1851" w:type="dxa"/>
          </w:tcPr>
          <w:p w14:paraId="3AA45DC8" w14:textId="581F9050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1" w:type="dxa"/>
          </w:tcPr>
          <w:p w14:paraId="4EAE9281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1A373855" w14:textId="2DCE1412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Ark340 -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Coğrafyasi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5378C3B5" w14:textId="303CEAA9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Ark308 -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Yaz.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Yön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. II</w:t>
            </w:r>
            <w:r w:rsidRPr="00354D42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5AF8E4BF" w14:textId="2E0933FF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Bss302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Gönüllülük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Çalişmalari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1" w:type="dxa"/>
          </w:tcPr>
          <w:p w14:paraId="196C661B" w14:textId="21BAB50A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Ark312 -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Numismatik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</w:tr>
      <w:tr w:rsidR="00C17CD0" w:rsidRPr="00D81117" w14:paraId="0C604D6E" w14:textId="77777777" w:rsidTr="008F27E5">
        <w:trPr>
          <w:trHeight w:val="733"/>
        </w:trPr>
        <w:tc>
          <w:tcPr>
            <w:tcW w:w="1851" w:type="dxa"/>
          </w:tcPr>
          <w:p w14:paraId="0478551E" w14:textId="644D0430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1" w:type="dxa"/>
          </w:tcPr>
          <w:p w14:paraId="17661121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41ABDF6D" w14:textId="3629A76E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Ark340 -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Coğrafyasi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79A73A87" w14:textId="646AA3D4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Ark308 -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Yaz.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Yön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. II</w:t>
            </w:r>
            <w:r w:rsidRPr="00354D42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1F7D3665" w14:textId="74327518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Bss302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Gönüllülük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Çalişmalari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1" w:type="dxa"/>
          </w:tcPr>
          <w:p w14:paraId="219C8328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7CD0" w:rsidRPr="00D81117" w14:paraId="33FAA309" w14:textId="77777777" w:rsidTr="008F27E5">
        <w:trPr>
          <w:trHeight w:val="743"/>
        </w:trPr>
        <w:tc>
          <w:tcPr>
            <w:tcW w:w="1851" w:type="dxa"/>
          </w:tcPr>
          <w:p w14:paraId="65873BC4" w14:textId="2EA67A65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1" w:type="dxa"/>
          </w:tcPr>
          <w:p w14:paraId="100CC0FF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5454B49A" w14:textId="356F9EAB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Ark340 -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Tarihi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Coğrafyasi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50A15A1A" w14:textId="4F8DAA4C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Ark308 -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Bilimsel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Araştırma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Yaz.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Yön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. II</w:t>
            </w:r>
            <w:r w:rsidRPr="00354D42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354D42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590A6F56" w14:textId="20CC91ED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Bss302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Gönüllülük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Çalişmalari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  <w:tc>
          <w:tcPr>
            <w:tcW w:w="1851" w:type="dxa"/>
          </w:tcPr>
          <w:p w14:paraId="005E128F" w14:textId="274CECC5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Ark328 -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Daliş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Teknik.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Biyolojisi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-I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8F27E5" w:rsidRPr="00D81117" w14:paraId="19BD6700" w14:textId="77777777" w:rsidTr="008F27E5">
        <w:trPr>
          <w:trHeight w:val="147"/>
        </w:trPr>
        <w:tc>
          <w:tcPr>
            <w:tcW w:w="1851" w:type="dxa"/>
          </w:tcPr>
          <w:p w14:paraId="314D54C2" w14:textId="2BC8F637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1" w:type="dxa"/>
          </w:tcPr>
          <w:p w14:paraId="7EB95916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279B8D31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15844F5E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0FE59654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75C4CB6F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7CD0" w:rsidRPr="00D81117" w14:paraId="318A2605" w14:textId="77777777" w:rsidTr="008F27E5">
        <w:trPr>
          <w:trHeight w:val="743"/>
        </w:trPr>
        <w:tc>
          <w:tcPr>
            <w:tcW w:w="1851" w:type="dxa"/>
          </w:tcPr>
          <w:p w14:paraId="12252047" w14:textId="5920080F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1" w:type="dxa"/>
          </w:tcPr>
          <w:p w14:paraId="3553FCE4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72197A09" w14:textId="76087A98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566BA8D9" w14:textId="6D2B6CD2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 314 -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Coğrafi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Bilgi Sis.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…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oç</w:t>
            </w:r>
            <w:proofErr w:type="spellEnd"/>
            <w:r w:rsidR="00E975CD">
              <w:rPr>
                <w:rFonts w:ascii="Times New Roman" w:hAnsi="Times New Roman" w:cs="Times New Roman"/>
                <w:sz w:val="12"/>
                <w:szCs w:val="12"/>
              </w:rPr>
              <w:t>. Dr.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Muhterem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K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ÜÇÜKÖNDER</w:t>
            </w:r>
          </w:p>
        </w:tc>
        <w:tc>
          <w:tcPr>
            <w:tcW w:w="1851" w:type="dxa"/>
          </w:tcPr>
          <w:p w14:paraId="7B397727" w14:textId="68915D4F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Ark336 -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Mimarisi-Ii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669D09B4" w14:textId="0C89394C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Ark328 -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Daliş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Teknik.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Biyolojisi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-II-(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C17CD0" w:rsidRPr="00D81117" w14:paraId="0B82A91A" w14:textId="77777777" w:rsidTr="008F27E5">
        <w:trPr>
          <w:trHeight w:val="743"/>
        </w:trPr>
        <w:tc>
          <w:tcPr>
            <w:tcW w:w="1851" w:type="dxa"/>
          </w:tcPr>
          <w:p w14:paraId="1BE14950" w14:textId="55D5D53F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1" w:type="dxa"/>
          </w:tcPr>
          <w:p w14:paraId="2CC63E15" w14:textId="7777777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4C487210" w14:textId="3E541886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124C9FC4" w14:textId="340287E7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 314 -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Coğrafi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Bilgi Sis.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…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oç</w:t>
            </w:r>
            <w:proofErr w:type="spellEnd"/>
            <w:r w:rsidR="00E975CD">
              <w:rPr>
                <w:rFonts w:ascii="Times New Roman" w:hAnsi="Times New Roman" w:cs="Times New Roman"/>
                <w:sz w:val="12"/>
                <w:szCs w:val="12"/>
              </w:rPr>
              <w:t>. Dr.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Muhterem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K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ÜÇÜKÖNDER</w:t>
            </w:r>
          </w:p>
        </w:tc>
        <w:tc>
          <w:tcPr>
            <w:tcW w:w="1851" w:type="dxa"/>
          </w:tcPr>
          <w:p w14:paraId="2099CE6A" w14:textId="7EC7A1E0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Ark336 -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Mimarisi-Ii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51" w:type="dxa"/>
          </w:tcPr>
          <w:p w14:paraId="4790726D" w14:textId="368E3CD3" w:rsidR="00C17CD0" w:rsidRPr="00D81117" w:rsidRDefault="00C17CD0" w:rsidP="00C17CD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Ark328 -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Daliş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Teknik.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ve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Sualti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Biyolojisi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 xml:space="preserve"> -II-(</w:t>
            </w:r>
            <w:proofErr w:type="spellStart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6119D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8F27E5" w:rsidRPr="00D81117" w14:paraId="0E40B7E6" w14:textId="77777777" w:rsidTr="008F27E5">
        <w:trPr>
          <w:trHeight w:val="733"/>
        </w:trPr>
        <w:tc>
          <w:tcPr>
            <w:tcW w:w="1851" w:type="dxa"/>
          </w:tcPr>
          <w:p w14:paraId="2E9DF455" w14:textId="5DE89F61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1" w:type="dxa"/>
          </w:tcPr>
          <w:p w14:paraId="7CB328F5" w14:textId="62AFFBFB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Ark332 -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Dilleri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D110F3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Ercüment Y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851" w:type="dxa"/>
          </w:tcPr>
          <w:p w14:paraId="0037352C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60FF7754" w14:textId="6573D0EA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4391C103" w14:textId="0BC4FADD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Ark338 -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Heykeltıraşlığı-Ii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1" w:type="dxa"/>
          </w:tcPr>
          <w:p w14:paraId="49A65CBE" w14:textId="6B632C8E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Ark334 -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Seramik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Sanatı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</w:tr>
      <w:tr w:rsidR="008F27E5" w:rsidRPr="00D81117" w14:paraId="124086E4" w14:textId="77777777" w:rsidTr="008F27E5">
        <w:trPr>
          <w:trHeight w:val="743"/>
        </w:trPr>
        <w:tc>
          <w:tcPr>
            <w:tcW w:w="1851" w:type="dxa"/>
          </w:tcPr>
          <w:p w14:paraId="63DBA1FC" w14:textId="2207590C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1" w:type="dxa"/>
          </w:tcPr>
          <w:p w14:paraId="7BE2198F" w14:textId="0AC55D43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Ark332 - Eski Anadolu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Dilleri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D110F3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E975CD">
              <w:rPr>
                <w:rFonts w:ascii="Times New Roman" w:hAnsi="Times New Roman" w:cs="Times New Roman"/>
                <w:sz w:val="12"/>
                <w:szCs w:val="12"/>
              </w:rPr>
              <w:t>Prof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Ercüment Y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ILDIRIM</w:t>
            </w:r>
          </w:p>
        </w:tc>
        <w:tc>
          <w:tcPr>
            <w:tcW w:w="1851" w:type="dxa"/>
          </w:tcPr>
          <w:p w14:paraId="2BFB7B10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69ACCEE1" w14:textId="27229586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2589852D" w14:textId="632C3557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Ark338 -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Heykeltıraşlığı-Ii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51" w:type="dxa"/>
          </w:tcPr>
          <w:p w14:paraId="27C6D75B" w14:textId="659CFAEE" w:rsidR="008F27E5" w:rsidRPr="00D81117" w:rsidRDefault="00D81117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Ark334 - Hellenistik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Seramik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Sanatı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-I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Mehmet O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K</w:t>
            </w:r>
          </w:p>
        </w:tc>
      </w:tr>
      <w:tr w:rsidR="008F27E5" w:rsidRPr="00D81117" w14:paraId="023647BC" w14:textId="77777777" w:rsidTr="008F27E5">
        <w:trPr>
          <w:trHeight w:val="147"/>
        </w:trPr>
        <w:tc>
          <w:tcPr>
            <w:tcW w:w="1851" w:type="dxa"/>
          </w:tcPr>
          <w:p w14:paraId="5083A195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64DAB947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3602C511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234EE2B6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245C292D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1" w:type="dxa"/>
          </w:tcPr>
          <w:p w14:paraId="7EA45AA4" w14:textId="77777777" w:rsidR="008F27E5" w:rsidRPr="00D81117" w:rsidRDefault="008F27E5" w:rsidP="008F27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DD1C099" w14:textId="6982DBD9" w:rsidR="008F27E5" w:rsidRPr="00D81117" w:rsidRDefault="00D81117" w:rsidP="008F27E5">
      <w:pPr>
        <w:pStyle w:val="Balk1"/>
        <w:rPr>
          <w:rFonts w:ascii="Times New Roman" w:hAnsi="Times New Roman" w:cs="Times New Roman"/>
          <w:color w:val="000000" w:themeColor="text1"/>
          <w:sz w:val="12"/>
          <w:szCs w:val="12"/>
        </w:rPr>
      </w:pP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Arkeoloji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Bölümü</w:t>
      </w:r>
      <w:proofErr w:type="spell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proofErr w:type="gram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4.</w:t>
      </w:r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Sınıf</w:t>
      </w:r>
      <w:proofErr w:type="gramEnd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Ders </w:t>
      </w:r>
      <w:proofErr w:type="spellStart"/>
      <w:r w:rsidRPr="00D81117">
        <w:rPr>
          <w:rFonts w:ascii="Times New Roman" w:hAnsi="Times New Roman" w:cs="Times New Roman"/>
          <w:color w:val="000000" w:themeColor="text1"/>
          <w:sz w:val="12"/>
          <w:szCs w:val="12"/>
        </w:rPr>
        <w:t>Program</w:t>
      </w:r>
      <w:r w:rsidR="005C1BAF">
        <w:rPr>
          <w:rFonts w:ascii="Times New Roman" w:hAnsi="Times New Roman" w:cs="Times New Roman"/>
          <w:color w:val="000000" w:themeColor="text1"/>
          <w:sz w:val="12"/>
          <w:szCs w:val="12"/>
        </w:rPr>
        <w:t>ı</w:t>
      </w:r>
      <w:proofErr w:type="spellEnd"/>
      <w:r w:rsidR="008F15B4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</w:t>
      </w:r>
      <w:r w:rsidR="008F15B4" w:rsidRPr="008F15B4">
        <w:rPr>
          <w:rFonts w:ascii="Times New Roman" w:hAnsi="Times New Roman" w:cs="Times New Roman"/>
          <w:color w:val="000000" w:themeColor="text1"/>
          <w:sz w:val="12"/>
          <w:szCs w:val="12"/>
        </w:rPr>
        <w:t>FF-C BLOK LO-K2-9</w:t>
      </w:r>
    </w:p>
    <w:tbl>
      <w:tblPr>
        <w:tblStyle w:val="TabloKlavuzu"/>
        <w:tblW w:w="11076" w:type="dxa"/>
        <w:tblInd w:w="-961" w:type="dxa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6"/>
        <w:gridCol w:w="1846"/>
      </w:tblGrid>
      <w:tr w:rsidR="00D81117" w:rsidRPr="00D81117" w14:paraId="4711361B" w14:textId="77777777" w:rsidTr="008F27E5">
        <w:trPr>
          <w:trHeight w:val="113"/>
        </w:trPr>
        <w:tc>
          <w:tcPr>
            <w:tcW w:w="1846" w:type="dxa"/>
          </w:tcPr>
          <w:p w14:paraId="32D6724B" w14:textId="6F0300E5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46" w:type="dxa"/>
          </w:tcPr>
          <w:p w14:paraId="67EB7060" w14:textId="5E68E6FF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46" w:type="dxa"/>
          </w:tcPr>
          <w:p w14:paraId="4E42F781" w14:textId="3EA38F91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46" w:type="dxa"/>
          </w:tcPr>
          <w:p w14:paraId="7A1DE787" w14:textId="3AA64D9B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46" w:type="dxa"/>
          </w:tcPr>
          <w:p w14:paraId="684813D0" w14:textId="17CDC546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46" w:type="dxa"/>
          </w:tcPr>
          <w:p w14:paraId="302CF073" w14:textId="7B6BDF8D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D81117" w:rsidRPr="00D81117" w14:paraId="7B6B8105" w14:textId="77777777" w:rsidTr="008F27E5">
        <w:trPr>
          <w:trHeight w:val="693"/>
        </w:trPr>
        <w:tc>
          <w:tcPr>
            <w:tcW w:w="1846" w:type="dxa"/>
          </w:tcPr>
          <w:p w14:paraId="7A558AD6" w14:textId="7306439E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46" w:type="dxa"/>
          </w:tcPr>
          <w:p w14:paraId="3EBC3C90" w14:textId="1B2A3D1C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Lisans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Tezi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566C2DDD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F28510D" w14:textId="349A4F27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Heykeltiraşliği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46" w:type="dxa"/>
          </w:tcPr>
          <w:p w14:paraId="18BA2A6E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38FA751C" w14:textId="1C9F71DC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Ark448 -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Restorasyon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e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Konvervasyon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</w:tr>
      <w:tr w:rsidR="00D81117" w:rsidRPr="00D81117" w14:paraId="545FBE3F" w14:textId="77777777" w:rsidTr="008F27E5">
        <w:trPr>
          <w:trHeight w:val="686"/>
        </w:trPr>
        <w:tc>
          <w:tcPr>
            <w:tcW w:w="1846" w:type="dxa"/>
          </w:tcPr>
          <w:p w14:paraId="66419274" w14:textId="3C07C1E0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46" w:type="dxa"/>
          </w:tcPr>
          <w:p w14:paraId="7C9C4CDF" w14:textId="003FD620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Lisans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Tezi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 w:rsidR="00C17CD0"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133DF3F6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AC4DC0A" w14:textId="1FC67CB3" w:rsidR="008F27E5" w:rsidRPr="00D81117" w:rsidRDefault="00D81117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Heykeltiraşliği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46" w:type="dxa"/>
          </w:tcPr>
          <w:p w14:paraId="7D3A43E5" w14:textId="77777777" w:rsidR="008F27E5" w:rsidRPr="00D81117" w:rsidRDefault="008F27E5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3F4BA758" w14:textId="7247502C" w:rsidR="008F27E5" w:rsidRPr="00D81117" w:rsidRDefault="00C17CD0" w:rsidP="003E1B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Ark448 -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Restorasyon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e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Konvervasyon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</w:tr>
      <w:tr w:rsidR="0085191E" w:rsidRPr="00D81117" w14:paraId="58BA2745" w14:textId="77777777" w:rsidTr="008F27E5">
        <w:trPr>
          <w:trHeight w:val="693"/>
        </w:trPr>
        <w:tc>
          <w:tcPr>
            <w:tcW w:w="1846" w:type="dxa"/>
          </w:tcPr>
          <w:p w14:paraId="78126A93" w14:textId="05375B13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46" w:type="dxa"/>
          </w:tcPr>
          <w:p w14:paraId="758F749F" w14:textId="7CA5E97F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Lisans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Tezi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1B79F545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30C31522" w14:textId="3186C9DB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Ark454 -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Geç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Heykeltiraşliği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Handegül C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ANLI</w:t>
            </w:r>
          </w:p>
        </w:tc>
        <w:tc>
          <w:tcPr>
            <w:tcW w:w="1846" w:type="dxa"/>
          </w:tcPr>
          <w:p w14:paraId="470E949D" w14:textId="04C70B48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Arkeojeofizik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Özcan B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EKTAŞ</w:t>
            </w:r>
          </w:p>
        </w:tc>
        <w:tc>
          <w:tcPr>
            <w:tcW w:w="1846" w:type="dxa"/>
          </w:tcPr>
          <w:p w14:paraId="15682E05" w14:textId="6621359A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Ark448 -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Restorasyon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e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Konvervasyon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</w:p>
        </w:tc>
      </w:tr>
      <w:tr w:rsidR="0085191E" w:rsidRPr="00D81117" w14:paraId="5F0E275F" w14:textId="77777777" w:rsidTr="008F27E5">
        <w:trPr>
          <w:trHeight w:val="345"/>
        </w:trPr>
        <w:tc>
          <w:tcPr>
            <w:tcW w:w="1846" w:type="dxa"/>
          </w:tcPr>
          <w:p w14:paraId="78815768" w14:textId="48D64440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46" w:type="dxa"/>
          </w:tcPr>
          <w:p w14:paraId="15032CB7" w14:textId="4D948AC2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Lisans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Tezi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Doç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 Dr. Oktay D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UMANKAYA</w:t>
            </w:r>
          </w:p>
        </w:tc>
        <w:tc>
          <w:tcPr>
            <w:tcW w:w="1846" w:type="dxa"/>
          </w:tcPr>
          <w:p w14:paraId="35D72CBE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1ADC3AB6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DC508C0" w14:textId="0FA35604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Arkeojeofizik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Özcan B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EKTAŞ</w:t>
            </w:r>
          </w:p>
        </w:tc>
        <w:tc>
          <w:tcPr>
            <w:tcW w:w="1846" w:type="dxa"/>
          </w:tcPr>
          <w:p w14:paraId="5AED5CCE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91E" w:rsidRPr="00D81117" w14:paraId="1D24A393" w14:textId="77777777" w:rsidTr="008F27E5">
        <w:trPr>
          <w:trHeight w:val="113"/>
        </w:trPr>
        <w:tc>
          <w:tcPr>
            <w:tcW w:w="1846" w:type="dxa"/>
          </w:tcPr>
          <w:p w14:paraId="3D094DDD" w14:textId="1BAB517A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46" w:type="dxa"/>
          </w:tcPr>
          <w:p w14:paraId="28FCF5C5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B6D6248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7E602437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95A5DCC" w14:textId="40C8C4C4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2ACD32DA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91E" w:rsidRPr="00D81117" w14:paraId="291AD6C8" w14:textId="77777777" w:rsidTr="008F27E5">
        <w:trPr>
          <w:trHeight w:val="577"/>
        </w:trPr>
        <w:tc>
          <w:tcPr>
            <w:tcW w:w="1846" w:type="dxa"/>
          </w:tcPr>
          <w:p w14:paraId="21A3F1BB" w14:textId="32AAA406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46" w:type="dxa"/>
          </w:tcPr>
          <w:p w14:paraId="297D56AC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872BFC1" w14:textId="2D3087D3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Ark438 -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46" w:type="dxa"/>
          </w:tcPr>
          <w:p w14:paraId="75331C96" w14:textId="0E5DCAD1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Deneysel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Tamer R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IZAOĞLU</w:t>
            </w:r>
          </w:p>
        </w:tc>
        <w:tc>
          <w:tcPr>
            <w:tcW w:w="1846" w:type="dxa"/>
          </w:tcPr>
          <w:p w14:paraId="44DC9FA7" w14:textId="2369568E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Ark452 -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Arkeojeofizik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Özcan B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EKTAŞ</w:t>
            </w:r>
          </w:p>
        </w:tc>
        <w:tc>
          <w:tcPr>
            <w:tcW w:w="1846" w:type="dxa"/>
          </w:tcPr>
          <w:p w14:paraId="5EE59891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91E" w:rsidRPr="00D81117" w14:paraId="0FA33AB4" w14:textId="77777777" w:rsidTr="008F27E5">
        <w:trPr>
          <w:trHeight w:val="230"/>
        </w:trPr>
        <w:tc>
          <w:tcPr>
            <w:tcW w:w="1846" w:type="dxa"/>
          </w:tcPr>
          <w:p w14:paraId="05AE83E9" w14:textId="498F6BDF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46" w:type="dxa"/>
          </w:tcPr>
          <w:p w14:paraId="13073F8A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181D45F6" w14:textId="70BC278D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Ark438 -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46" w:type="dxa"/>
          </w:tcPr>
          <w:p w14:paraId="3611A404" w14:textId="322C4D88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Deneysel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Tamer R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IZAOĞLU</w:t>
            </w:r>
          </w:p>
        </w:tc>
        <w:tc>
          <w:tcPr>
            <w:tcW w:w="1846" w:type="dxa"/>
          </w:tcPr>
          <w:p w14:paraId="5DCE0963" w14:textId="00A3D5F6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444B164C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91E" w:rsidRPr="00D81117" w14:paraId="2C6ED40E" w14:textId="77777777" w:rsidTr="008F27E5">
        <w:trPr>
          <w:trHeight w:val="116"/>
        </w:trPr>
        <w:tc>
          <w:tcPr>
            <w:tcW w:w="1846" w:type="dxa"/>
          </w:tcPr>
          <w:p w14:paraId="040FBDBF" w14:textId="03F2CBAD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46" w:type="dxa"/>
          </w:tcPr>
          <w:p w14:paraId="6AEEFE42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6D9D1AD1" w14:textId="552B4054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Ark438 - Roma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Dönemi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Mimarisi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Seç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.)</w:t>
            </w:r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Dr.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proofErr w:type="gram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Murat T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OSUN</w:t>
            </w:r>
          </w:p>
        </w:tc>
        <w:tc>
          <w:tcPr>
            <w:tcW w:w="1846" w:type="dxa"/>
          </w:tcPr>
          <w:p w14:paraId="3F1AB30B" w14:textId="2A39C671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Ark456 -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Deneysel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Arkeoloji</w:t>
            </w:r>
            <w:proofErr w:type="spellEnd"/>
            <w:r w:rsidRPr="00D81117">
              <w:rPr>
                <w:rFonts w:ascii="Times New Roman" w:hAnsi="Times New Roman" w:cs="Times New Roman"/>
                <w:sz w:val="12"/>
                <w:szCs w:val="12"/>
              </w:rPr>
              <w:br/>
              <w:t>Prof. Dr. Tamer R</w:t>
            </w:r>
            <w:r w:rsidR="00047DCF">
              <w:rPr>
                <w:rFonts w:ascii="Times New Roman" w:hAnsi="Times New Roman" w:cs="Times New Roman"/>
                <w:sz w:val="12"/>
                <w:szCs w:val="12"/>
              </w:rPr>
              <w:t>IZAOĞLU</w:t>
            </w:r>
          </w:p>
        </w:tc>
        <w:tc>
          <w:tcPr>
            <w:tcW w:w="1846" w:type="dxa"/>
          </w:tcPr>
          <w:p w14:paraId="7E539538" w14:textId="2853EE40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67907895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91E" w:rsidRPr="00D81117" w14:paraId="6FE75A2E" w14:textId="77777777" w:rsidTr="008F27E5">
        <w:trPr>
          <w:trHeight w:val="113"/>
        </w:trPr>
        <w:tc>
          <w:tcPr>
            <w:tcW w:w="1846" w:type="dxa"/>
          </w:tcPr>
          <w:p w14:paraId="32C9F474" w14:textId="5ACB1C38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1117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46" w:type="dxa"/>
          </w:tcPr>
          <w:p w14:paraId="08B3D80A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7673BF90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5188DF89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0AF47E16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</w:tcPr>
          <w:p w14:paraId="6095DA5F" w14:textId="77777777" w:rsidR="0085191E" w:rsidRPr="00D81117" w:rsidRDefault="0085191E" w:rsidP="008519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97B9797" w14:textId="77777777" w:rsidR="008F27E5" w:rsidRPr="00D81117" w:rsidRDefault="008F27E5" w:rsidP="0048097C">
      <w:pPr>
        <w:rPr>
          <w:rFonts w:ascii="Times New Roman" w:hAnsi="Times New Roman" w:cs="Times New Roman"/>
          <w:sz w:val="12"/>
          <w:szCs w:val="12"/>
        </w:rPr>
      </w:pPr>
    </w:p>
    <w:sectPr w:rsidR="008F27E5" w:rsidRPr="00D811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D6552" w14:textId="77777777" w:rsidR="00F85D66" w:rsidRDefault="00F85D66" w:rsidP="005C1BAF">
      <w:pPr>
        <w:spacing w:after="0" w:line="240" w:lineRule="auto"/>
      </w:pPr>
      <w:r>
        <w:separator/>
      </w:r>
    </w:p>
  </w:endnote>
  <w:endnote w:type="continuationSeparator" w:id="0">
    <w:p w14:paraId="3AD0FB8A" w14:textId="77777777" w:rsidR="00F85D66" w:rsidRDefault="00F85D66" w:rsidP="005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3CA9" w14:textId="77777777" w:rsidR="00F85D66" w:rsidRDefault="00F85D66" w:rsidP="005C1BAF">
      <w:pPr>
        <w:spacing w:after="0" w:line="240" w:lineRule="auto"/>
      </w:pPr>
      <w:r>
        <w:separator/>
      </w:r>
    </w:p>
  </w:footnote>
  <w:footnote w:type="continuationSeparator" w:id="0">
    <w:p w14:paraId="50B16F13" w14:textId="77777777" w:rsidR="00F85D66" w:rsidRDefault="00F85D66" w:rsidP="005C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5776055">
    <w:abstractNumId w:val="8"/>
  </w:num>
  <w:num w:numId="2" w16cid:durableId="180703380">
    <w:abstractNumId w:val="6"/>
  </w:num>
  <w:num w:numId="3" w16cid:durableId="847983934">
    <w:abstractNumId w:val="5"/>
  </w:num>
  <w:num w:numId="4" w16cid:durableId="432088333">
    <w:abstractNumId w:val="4"/>
  </w:num>
  <w:num w:numId="5" w16cid:durableId="1113209046">
    <w:abstractNumId w:val="7"/>
  </w:num>
  <w:num w:numId="6" w16cid:durableId="883709992">
    <w:abstractNumId w:val="3"/>
  </w:num>
  <w:num w:numId="7" w16cid:durableId="1047145591">
    <w:abstractNumId w:val="2"/>
  </w:num>
  <w:num w:numId="8" w16cid:durableId="667751952">
    <w:abstractNumId w:val="1"/>
  </w:num>
  <w:num w:numId="9" w16cid:durableId="192256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DCF"/>
    <w:rsid w:val="0006063C"/>
    <w:rsid w:val="000C6A7C"/>
    <w:rsid w:val="0014402E"/>
    <w:rsid w:val="0015074B"/>
    <w:rsid w:val="00192061"/>
    <w:rsid w:val="0029639D"/>
    <w:rsid w:val="00307A2D"/>
    <w:rsid w:val="00326F90"/>
    <w:rsid w:val="00356A02"/>
    <w:rsid w:val="003A59CE"/>
    <w:rsid w:val="003C6842"/>
    <w:rsid w:val="0048097C"/>
    <w:rsid w:val="004B55A9"/>
    <w:rsid w:val="00511664"/>
    <w:rsid w:val="00522564"/>
    <w:rsid w:val="00543B41"/>
    <w:rsid w:val="005C1BAF"/>
    <w:rsid w:val="005F2298"/>
    <w:rsid w:val="006210B9"/>
    <w:rsid w:val="00724E2E"/>
    <w:rsid w:val="007C4007"/>
    <w:rsid w:val="00837426"/>
    <w:rsid w:val="0085191E"/>
    <w:rsid w:val="008726AE"/>
    <w:rsid w:val="008D6875"/>
    <w:rsid w:val="008F15B4"/>
    <w:rsid w:val="008F27E5"/>
    <w:rsid w:val="00927748"/>
    <w:rsid w:val="00AA1D8D"/>
    <w:rsid w:val="00B47730"/>
    <w:rsid w:val="00B857A2"/>
    <w:rsid w:val="00C15463"/>
    <w:rsid w:val="00C17CD0"/>
    <w:rsid w:val="00CB0664"/>
    <w:rsid w:val="00D110F3"/>
    <w:rsid w:val="00D54B68"/>
    <w:rsid w:val="00D81117"/>
    <w:rsid w:val="00E2261E"/>
    <w:rsid w:val="00E86E89"/>
    <w:rsid w:val="00E975CD"/>
    <w:rsid w:val="00F249CF"/>
    <w:rsid w:val="00F821F8"/>
    <w:rsid w:val="00F85D66"/>
    <w:rsid w:val="00FC55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96F4CC"/>
  <w14:defaultImageDpi w14:val="300"/>
  <w15:docId w15:val="{0682C87B-3435-437D-ACEC-1B2B20B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caglar akdag</cp:lastModifiedBy>
  <cp:revision>2</cp:revision>
  <dcterms:created xsi:type="dcterms:W3CDTF">2025-02-13T13:49:00Z</dcterms:created>
  <dcterms:modified xsi:type="dcterms:W3CDTF">2025-02-13T13:49:00Z</dcterms:modified>
  <cp:category/>
</cp:coreProperties>
</file>